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5-645</w:t>
      </w:r>
      <w:r>
        <w:rPr>
          <w:rFonts w:ascii="Times New Roman" w:eastAsia="Times New Roman" w:hAnsi="Times New Roman" w:cs="Times New Roman"/>
          <w:sz w:val="26"/>
          <w:szCs w:val="26"/>
        </w:rPr>
        <w:t>-2612/2025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-01-2025-002479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Гагарина,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Дрозд Вячеслава Михайловича, 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Style w:val="cat-UserDefinedgrp-3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гражданина РФ, русским языком владеет в переводчике не нуждается,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паспорт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монтажником в рекламном агентстве «</w:t>
      </w:r>
      <w:r>
        <w:rPr>
          <w:rStyle w:val="cat-UserDefinedgrp-40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ind w:firstLine="60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</w:t>
      </w:r>
      <w:r>
        <w:rPr>
          <w:rFonts w:ascii="Times New Roman" w:eastAsia="Times New Roman" w:hAnsi="Times New Roman" w:cs="Times New Roman"/>
          <w:sz w:val="26"/>
          <w:szCs w:val="26"/>
        </w:rPr>
        <w:t>нут Дрозд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находился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6"/>
          <w:szCs w:val="26"/>
        </w:rPr>
        <w:t>неопрятный внешний вид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(одежда </w:t>
      </w:r>
      <w:r>
        <w:rPr>
          <w:rFonts w:ascii="Times New Roman" w:eastAsia="Times New Roman" w:hAnsi="Times New Roman" w:cs="Times New Roman"/>
          <w:sz w:val="26"/>
          <w:szCs w:val="26"/>
        </w:rPr>
        <w:t>грязная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разговоре исходил </w:t>
      </w:r>
      <w:r>
        <w:rPr>
          <w:rFonts w:ascii="Times New Roman" w:eastAsia="Times New Roman" w:hAnsi="Times New Roman" w:cs="Times New Roman"/>
          <w:sz w:val="26"/>
          <w:szCs w:val="26"/>
        </w:rPr>
        <w:t>резкий запах алкоголя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изменения окраски кожных покровов,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т.е. </w:t>
      </w:r>
      <w:r>
        <w:rPr>
          <w:rFonts w:ascii="Times New Roman" w:eastAsia="Times New Roman" w:hAnsi="Times New Roman" w:cs="Times New Roman"/>
          <w:sz w:val="26"/>
          <w:szCs w:val="26"/>
        </w:rPr>
        <w:t>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</w:t>
      </w:r>
      <w:r>
        <w:rPr>
          <w:rFonts w:ascii="Times New Roman" w:eastAsia="Times New Roman" w:hAnsi="Times New Roman" w:cs="Times New Roman"/>
          <w:sz w:val="26"/>
          <w:szCs w:val="26"/>
        </w:rPr>
        <w:t>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Дрозд В.М.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В д</w:t>
      </w:r>
      <w:r>
        <w:rPr>
          <w:rFonts w:ascii="Times New Roman" w:eastAsia="Times New Roman" w:hAnsi="Times New Roman" w:cs="Times New Roman"/>
          <w:sz w:val="26"/>
          <w:szCs w:val="26"/>
        </w:rPr>
        <w:t>оказател</w:t>
      </w:r>
      <w:r>
        <w:rPr>
          <w:rFonts w:ascii="Times New Roman" w:eastAsia="Times New Roman" w:hAnsi="Times New Roman" w:cs="Times New Roman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sz w:val="26"/>
          <w:szCs w:val="26"/>
        </w:rPr>
        <w:t>тво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Дрозд В.М.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387880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акт медицинского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Дрозд В.М.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остояние опьянения;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Синявина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было.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Дрозд В.М.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появление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4.6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чем считает возможным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Дрозд Вячеслава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размере 1500 руб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72011601203 01 0021 140,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 0412365400675006452520160.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д.9 ул. Гагарина г. Сургут.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через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16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</w:t>
      </w:r>
      <w:r>
        <w:rPr>
          <w:rFonts w:ascii="Times New Roman" w:eastAsia="Times New Roman" w:hAnsi="Times New Roman" w:cs="Times New Roman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5-645</w:t>
      </w:r>
      <w:r>
        <w:rPr>
          <w:rFonts w:ascii="Times New Roman" w:eastAsia="Times New Roman" w:hAnsi="Times New Roman" w:cs="Times New Roman"/>
          <w:sz w:val="26"/>
          <w:szCs w:val="26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UserDefinedgrp-41rplc-22">
    <w:name w:val="cat-UserDefined grp-41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